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FA32" w14:textId="77777777" w:rsidR="00960263" w:rsidRDefault="00CB51E6">
      <w:pPr>
        <w:pStyle w:val="Title"/>
      </w:pPr>
      <w:r>
        <w:t>BRIAN WANDERI</w:t>
      </w:r>
    </w:p>
    <w:p w14:paraId="7CC90F54" w14:textId="77777777" w:rsidR="00960263" w:rsidRDefault="00CB51E6">
      <w:r>
        <w:t>📞</w:t>
      </w:r>
      <w:r>
        <w:t xml:space="preserve"> +254 115 259 293 | ✉</w:t>
      </w:r>
      <w:r>
        <w:t>️</w:t>
      </w:r>
      <w:r>
        <w:t xml:space="preserve"> brianwanderi63@gmail.com</w:t>
      </w:r>
    </w:p>
    <w:p w14:paraId="485DFF14" w14:textId="77777777" w:rsidR="00960263" w:rsidRDefault="00CB51E6">
      <w:pPr>
        <w:pStyle w:val="Heading1"/>
      </w:pPr>
      <w:r>
        <w:t>Profile Summary</w:t>
      </w:r>
    </w:p>
    <w:p w14:paraId="590F7BF4" w14:textId="77777777" w:rsidR="00960263" w:rsidRDefault="00CB51E6">
      <w:r>
        <w:t>Highly reliable and adaptable Virtual Assistant with a strong background in ICT, administration, and customer support. Skilled in managing calendars, handling correspondence, conducting online research, and providing technical support. Experienced in data entry, document preparation, and client communication. Proficient with Microsoft Office, Google Workspace, and task management tools. Adept at multitasking, problem-solving, and delivering excellent service in dynamic, fast-paced environments.</w:t>
      </w:r>
    </w:p>
    <w:p w14:paraId="421329BD" w14:textId="77777777" w:rsidR="00960263" w:rsidRDefault="00CB51E6">
      <w:pPr>
        <w:pStyle w:val="Heading1"/>
      </w:pPr>
      <w:r>
        <w:t>Key Skills</w:t>
      </w:r>
    </w:p>
    <w:p w14:paraId="7435194A" w14:textId="77777777" w:rsidR="00960263" w:rsidRDefault="00CB51E6">
      <w:pPr>
        <w:pStyle w:val="ListBullet"/>
      </w:pPr>
      <w:r>
        <w:t>Calendar &amp; Email Management</w:t>
      </w:r>
    </w:p>
    <w:p w14:paraId="34181FB9" w14:textId="77777777" w:rsidR="00960263" w:rsidRDefault="00CB51E6">
      <w:pPr>
        <w:pStyle w:val="ListBullet"/>
      </w:pPr>
      <w:r>
        <w:t>Data Entry &amp; Online Research</w:t>
      </w:r>
    </w:p>
    <w:p w14:paraId="1C85CF28" w14:textId="77777777" w:rsidR="00960263" w:rsidRDefault="00CB51E6">
      <w:pPr>
        <w:pStyle w:val="ListBullet"/>
      </w:pPr>
      <w:r>
        <w:t>Customer Support &amp; Client Communication</w:t>
      </w:r>
    </w:p>
    <w:p w14:paraId="5468E7EE" w14:textId="77777777" w:rsidR="00960263" w:rsidRDefault="00CB51E6">
      <w:pPr>
        <w:pStyle w:val="ListBullet"/>
      </w:pPr>
      <w:r>
        <w:t>Microsoft Office Suite &amp; Google Workspace</w:t>
      </w:r>
    </w:p>
    <w:p w14:paraId="57966A5B" w14:textId="77777777" w:rsidR="00960263" w:rsidRDefault="00CB51E6">
      <w:pPr>
        <w:pStyle w:val="ListBullet"/>
      </w:pPr>
      <w:r>
        <w:t>Document Preparation (Reports, Presentations)</w:t>
      </w:r>
    </w:p>
    <w:p w14:paraId="407AF72E" w14:textId="77777777" w:rsidR="00960263" w:rsidRDefault="00CB51E6">
      <w:pPr>
        <w:pStyle w:val="ListBullet"/>
      </w:pPr>
      <w:r>
        <w:t>Task &amp; Project Management Tools (Trello, Asana, ClickUp)</w:t>
      </w:r>
    </w:p>
    <w:p w14:paraId="48697C8C" w14:textId="77777777" w:rsidR="00960263" w:rsidRDefault="00CB51E6">
      <w:pPr>
        <w:pStyle w:val="ListBullet"/>
      </w:pPr>
      <w:r>
        <w:t>Social Media Scheduling &amp; Content Support</w:t>
      </w:r>
    </w:p>
    <w:p w14:paraId="11DBE2B9" w14:textId="77777777" w:rsidR="00960263" w:rsidRDefault="00CB51E6">
      <w:pPr>
        <w:pStyle w:val="ListBullet"/>
      </w:pPr>
      <w:r>
        <w:t>ICT Support – Software &amp; Hardware Troubleshooting</w:t>
      </w:r>
    </w:p>
    <w:p w14:paraId="3B95A135" w14:textId="77777777" w:rsidR="00960263" w:rsidRDefault="00CB51E6">
      <w:pPr>
        <w:pStyle w:val="ListBullet"/>
      </w:pPr>
      <w:r>
        <w:t>Networking Basics &amp; Computer Maintenance</w:t>
      </w:r>
    </w:p>
    <w:p w14:paraId="76564B76" w14:textId="77777777" w:rsidR="00960263" w:rsidRDefault="00CB51E6">
      <w:pPr>
        <w:pStyle w:val="ListBullet"/>
      </w:pPr>
      <w:r>
        <w:t>Time Management &amp; Multitasking</w:t>
      </w:r>
    </w:p>
    <w:p w14:paraId="6799EC92" w14:textId="77777777" w:rsidR="00960263" w:rsidRDefault="00CB51E6">
      <w:pPr>
        <w:pStyle w:val="ListBullet"/>
      </w:pPr>
      <w:r>
        <w:t>Confidentiality &amp; Professionalism</w:t>
      </w:r>
    </w:p>
    <w:p w14:paraId="17157CE0" w14:textId="77777777" w:rsidR="00960263" w:rsidRDefault="00CB51E6">
      <w:pPr>
        <w:pStyle w:val="Heading1"/>
      </w:pPr>
      <w:r>
        <w:t>Professional Experience</w:t>
      </w:r>
    </w:p>
    <w:p w14:paraId="2E645D11" w14:textId="77777777" w:rsidR="00960263" w:rsidRDefault="00CB51E6">
      <w:pPr>
        <w:pStyle w:val="Heading2"/>
      </w:pPr>
      <w:r>
        <w:t>Virtual Assistant / Administrative Support</w:t>
      </w:r>
    </w:p>
    <w:p w14:paraId="5B5317C9" w14:textId="77777777" w:rsidR="00960263" w:rsidRDefault="00CB51E6">
      <w:r>
        <w:t>Freelance / Internship – 2024–2025</w:t>
      </w:r>
    </w:p>
    <w:p w14:paraId="1DC46638" w14:textId="77777777" w:rsidR="00960263" w:rsidRDefault="00CB51E6">
      <w:pPr>
        <w:pStyle w:val="ListBullet"/>
      </w:pPr>
      <w:r>
        <w:t>Managed client calendars, scheduled appointments, and coordinated meetings.</w:t>
      </w:r>
    </w:p>
    <w:p w14:paraId="129230E9" w14:textId="77777777" w:rsidR="00960263" w:rsidRDefault="00CB51E6">
      <w:pPr>
        <w:pStyle w:val="ListBullet"/>
      </w:pPr>
      <w:r>
        <w:t>Handled email correspondence and professional communication with clients.</w:t>
      </w:r>
    </w:p>
    <w:p w14:paraId="0D6B27D3" w14:textId="77777777" w:rsidR="00960263" w:rsidRDefault="00CB51E6">
      <w:pPr>
        <w:pStyle w:val="ListBullet"/>
      </w:pPr>
      <w:r>
        <w:t>Conducted research and compiled data into reports and spreadsheets.</w:t>
      </w:r>
    </w:p>
    <w:p w14:paraId="62E38093" w14:textId="77777777" w:rsidR="00960263" w:rsidRDefault="00CB51E6">
      <w:pPr>
        <w:pStyle w:val="ListBullet"/>
      </w:pPr>
      <w:r>
        <w:t>Assisted in preparing presentations, proposals, and client documents.</w:t>
      </w:r>
    </w:p>
    <w:p w14:paraId="4CC866B6" w14:textId="77777777" w:rsidR="00960263" w:rsidRDefault="00CB51E6">
      <w:pPr>
        <w:pStyle w:val="ListBullet"/>
      </w:pPr>
      <w:r>
        <w:t>Provided online and onsite customer support in a professional manner.</w:t>
      </w:r>
    </w:p>
    <w:p w14:paraId="3F192FC1" w14:textId="77777777" w:rsidR="00960263" w:rsidRDefault="00CB51E6">
      <w:pPr>
        <w:pStyle w:val="ListBullet"/>
      </w:pPr>
      <w:r>
        <w:t>Maintained accurate records while ensuring confidentiality.</w:t>
      </w:r>
    </w:p>
    <w:p w14:paraId="4449DE92" w14:textId="77777777" w:rsidR="00960263" w:rsidRDefault="00CB51E6">
      <w:pPr>
        <w:pStyle w:val="Heading2"/>
      </w:pPr>
      <w:r>
        <w:t>Receptionist / Support Staff</w:t>
      </w:r>
    </w:p>
    <w:p w14:paraId="60EC709D" w14:textId="77777777" w:rsidR="00960263" w:rsidRDefault="00CB51E6">
      <w:r>
        <w:t>Mwangaza Inspirational Limited – Nov–Dec 2024</w:t>
      </w:r>
    </w:p>
    <w:p w14:paraId="69A90E40" w14:textId="77777777" w:rsidR="00960263" w:rsidRDefault="00CB51E6">
      <w:pPr>
        <w:pStyle w:val="ListBullet"/>
      </w:pPr>
      <w:r>
        <w:lastRenderedPageBreak/>
        <w:t>Welcomed and directed clients and visitors with professionalism.</w:t>
      </w:r>
    </w:p>
    <w:p w14:paraId="15949793" w14:textId="77777777" w:rsidR="00960263" w:rsidRDefault="00CB51E6">
      <w:pPr>
        <w:pStyle w:val="ListBullet"/>
      </w:pPr>
      <w:r>
        <w:t>Assisted in administrative and clerical tasks, including document handling.</w:t>
      </w:r>
    </w:p>
    <w:p w14:paraId="0087B294" w14:textId="77777777" w:rsidR="00960263" w:rsidRDefault="00CB51E6">
      <w:pPr>
        <w:pStyle w:val="ListBullet"/>
      </w:pPr>
      <w:r>
        <w:t>Maintained organized office workspaces and supported daily operations.</w:t>
      </w:r>
    </w:p>
    <w:p w14:paraId="70DA98E0" w14:textId="77777777" w:rsidR="00960263" w:rsidRDefault="00CB51E6">
      <w:pPr>
        <w:pStyle w:val="ListBullet"/>
      </w:pPr>
      <w:r>
        <w:t>Provided basic IT and technical assistance to staff.</w:t>
      </w:r>
    </w:p>
    <w:p w14:paraId="0D27C3AA" w14:textId="37723F22" w:rsidR="00960263" w:rsidRDefault="00CB51E6">
      <w:pPr>
        <w:pStyle w:val="Heading2"/>
      </w:pPr>
      <w:r>
        <w:t>IT Support Staff (Attachment)</w:t>
      </w:r>
    </w:p>
    <w:p w14:paraId="4989FA31" w14:textId="77777777" w:rsidR="00960263" w:rsidRDefault="00CB51E6">
      <w:r>
        <w:t>Mwangaza Inspirational Limited – Sep 2024–Jan 2025</w:t>
      </w:r>
    </w:p>
    <w:p w14:paraId="4D5014CC" w14:textId="77777777" w:rsidR="00960263" w:rsidRDefault="00CB51E6">
      <w:pPr>
        <w:pStyle w:val="ListBullet"/>
      </w:pPr>
      <w:r>
        <w:t>Assisted with computer maintenance, troubleshooting, and technical support.</w:t>
      </w:r>
    </w:p>
    <w:p w14:paraId="143ABEA3" w14:textId="77777777" w:rsidR="00960263" w:rsidRDefault="00CB51E6">
      <w:pPr>
        <w:pStyle w:val="ListBullet"/>
      </w:pPr>
      <w:r>
        <w:t>Supported end-users with Microsoft Office and general software use.</w:t>
      </w:r>
    </w:p>
    <w:p w14:paraId="2CB0359A" w14:textId="77777777" w:rsidR="00960263" w:rsidRDefault="00CB51E6">
      <w:pPr>
        <w:pStyle w:val="ListBullet"/>
      </w:pPr>
      <w:r>
        <w:t>Performed accurate data entry tasks, ensuring consistency.</w:t>
      </w:r>
    </w:p>
    <w:p w14:paraId="7F052C3C" w14:textId="77777777" w:rsidR="00960263" w:rsidRDefault="00CB51E6">
      <w:pPr>
        <w:pStyle w:val="ListBullet"/>
      </w:pPr>
      <w:r>
        <w:t>Helped configure basic networking (routers, cabling).</w:t>
      </w:r>
    </w:p>
    <w:p w14:paraId="4EC08628" w14:textId="7CAF6F78" w:rsidR="0095521F" w:rsidRPr="0095521F" w:rsidRDefault="00CB51E6" w:rsidP="0095521F">
      <w:pPr>
        <w:pStyle w:val="Heading1"/>
      </w:pPr>
      <w:r>
        <w:t>Educatio</w:t>
      </w:r>
      <w:r>
        <w:t>n</w:t>
      </w:r>
    </w:p>
    <w:p w14:paraId="2E2A6385" w14:textId="79C9C2BF" w:rsidR="00F50003" w:rsidRDefault="00F50003" w:rsidP="0095521F">
      <w:pPr>
        <w:pStyle w:val="ListBullet"/>
      </w:pPr>
      <w:r>
        <w:t xml:space="preserve">Diploma in Information Communication Technology- </w:t>
      </w:r>
      <w:r w:rsidR="00CB51E6">
        <w:t>Jewel Technical Institute</w:t>
      </w:r>
    </w:p>
    <w:p w14:paraId="74442D2D" w14:textId="4C4118FD" w:rsidR="0095521F" w:rsidRDefault="00CB51E6" w:rsidP="0095521F">
      <w:pPr>
        <w:pStyle w:val="ListBullet"/>
      </w:pPr>
      <w:r>
        <w:t>C</w:t>
      </w:r>
      <w:r>
        <w:t xml:space="preserve">ertificate in Information Communication Technology – Technical </w:t>
      </w:r>
      <w:r>
        <w:t>Institute (Oct 2022 – July 2024)</w:t>
      </w:r>
    </w:p>
    <w:p w14:paraId="695C86A1" w14:textId="4D12E91E" w:rsidR="00960263" w:rsidRDefault="00CB51E6">
      <w:pPr>
        <w:pStyle w:val="ListBullet"/>
      </w:pPr>
      <w:r>
        <w:t>Computer Packages Training – Private Institution (</w:t>
      </w:r>
      <w:r w:rsidR="00C62DB1">
        <w:t>S</w:t>
      </w:r>
      <w:r w:rsidR="00332063">
        <w:t>ep</w:t>
      </w:r>
      <w:r w:rsidR="00C62DB1">
        <w:t>tember</w:t>
      </w:r>
      <w:r>
        <w:t xml:space="preserve"> 2022)</w:t>
      </w:r>
    </w:p>
    <w:p w14:paraId="1DA5C541" w14:textId="77777777" w:rsidR="00960263" w:rsidRDefault="00CB51E6">
      <w:pPr>
        <w:pStyle w:val="ListBullet"/>
      </w:pPr>
      <w:r>
        <w:t>Kenya Certificate of Secondary Education (KCSE) – Gathiru-ini Secondary School (2018 – 2022)</w:t>
      </w:r>
    </w:p>
    <w:p w14:paraId="7B8CFE44" w14:textId="77777777" w:rsidR="00960263" w:rsidRDefault="00CB51E6">
      <w:pPr>
        <w:pStyle w:val="Heading1"/>
      </w:pPr>
      <w:r>
        <w:t>Key Achievements</w:t>
      </w:r>
    </w:p>
    <w:p w14:paraId="6B03649F" w14:textId="77777777" w:rsidR="00960263" w:rsidRDefault="00CB51E6">
      <w:pPr>
        <w:pStyle w:val="ListBullet"/>
      </w:pPr>
      <w:r>
        <w:t>Awarded Certificate in ICT</w:t>
      </w:r>
    </w:p>
    <w:p w14:paraId="7C381395" w14:textId="77777777" w:rsidR="00960263" w:rsidRDefault="00CB51E6">
      <w:pPr>
        <w:pStyle w:val="ListBullet"/>
      </w:pPr>
      <w:r>
        <w:t>Received recommendation letter from Mwangaza Inspirational Limited</w:t>
      </w:r>
    </w:p>
    <w:p w14:paraId="0E5423A8" w14:textId="77777777" w:rsidR="00960263" w:rsidRDefault="00CB51E6">
      <w:pPr>
        <w:pStyle w:val="Heading1"/>
      </w:pPr>
      <w:r>
        <w:t>Languages</w:t>
      </w:r>
    </w:p>
    <w:p w14:paraId="4CE8A67E" w14:textId="1D06856F" w:rsidR="00960263" w:rsidRDefault="00CB51E6">
      <w:pPr>
        <w:pStyle w:val="ListBullet"/>
      </w:pPr>
      <w:r>
        <w:t xml:space="preserve">English – </w:t>
      </w:r>
      <w:r w:rsidR="00C62DB1">
        <w:t>N</w:t>
      </w:r>
      <w:r w:rsidR="00332063">
        <w:t>ative</w:t>
      </w:r>
      <w:r w:rsidR="00C62DB1">
        <w:t xml:space="preserve"> </w:t>
      </w:r>
    </w:p>
    <w:p w14:paraId="14480E09" w14:textId="49521159" w:rsidR="00960263" w:rsidRDefault="00CB51E6">
      <w:pPr>
        <w:pStyle w:val="ListBullet"/>
      </w:pPr>
      <w:r>
        <w:t xml:space="preserve">Kiswahili – </w:t>
      </w:r>
      <w:r w:rsidR="00C62DB1">
        <w:t>F</w:t>
      </w:r>
      <w:r>
        <w:t>luent</w:t>
      </w:r>
    </w:p>
    <w:p w14:paraId="2B4F3614" w14:textId="77777777" w:rsidR="00960263" w:rsidRDefault="00CB51E6">
      <w:pPr>
        <w:pStyle w:val="ListBullet"/>
      </w:pPr>
      <w:r>
        <w:t>Basic German (A2 level)</w:t>
      </w:r>
    </w:p>
    <w:p w14:paraId="18DA69B2" w14:textId="77777777" w:rsidR="00960263" w:rsidRDefault="00CB51E6">
      <w:pPr>
        <w:pStyle w:val="Heading1"/>
      </w:pPr>
      <w:r>
        <w:t>Referees</w:t>
      </w:r>
    </w:p>
    <w:p w14:paraId="0E158FA2" w14:textId="77777777" w:rsidR="00960263" w:rsidRDefault="00CB51E6">
      <w:r>
        <w:t>Available upon request</w:t>
      </w:r>
    </w:p>
    <w:sectPr w:rsidR="009602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5409885">
    <w:abstractNumId w:val="8"/>
  </w:num>
  <w:num w:numId="2" w16cid:durableId="1314872652">
    <w:abstractNumId w:val="6"/>
  </w:num>
  <w:num w:numId="3" w16cid:durableId="1666588202">
    <w:abstractNumId w:val="5"/>
  </w:num>
  <w:num w:numId="4" w16cid:durableId="1225873399">
    <w:abstractNumId w:val="4"/>
  </w:num>
  <w:num w:numId="5" w16cid:durableId="1616524391">
    <w:abstractNumId w:val="7"/>
  </w:num>
  <w:num w:numId="6" w16cid:durableId="1647970462">
    <w:abstractNumId w:val="3"/>
  </w:num>
  <w:num w:numId="7" w16cid:durableId="542130922">
    <w:abstractNumId w:val="2"/>
  </w:num>
  <w:num w:numId="8" w16cid:durableId="1491869771">
    <w:abstractNumId w:val="1"/>
  </w:num>
  <w:num w:numId="9" w16cid:durableId="5704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6F1"/>
    <w:rsid w:val="00034616"/>
    <w:rsid w:val="0006063C"/>
    <w:rsid w:val="0015074B"/>
    <w:rsid w:val="00294E24"/>
    <w:rsid w:val="0029639D"/>
    <w:rsid w:val="00326F90"/>
    <w:rsid w:val="00332063"/>
    <w:rsid w:val="0095521F"/>
    <w:rsid w:val="00960263"/>
    <w:rsid w:val="00AA1D8D"/>
    <w:rsid w:val="00B146B9"/>
    <w:rsid w:val="00B47730"/>
    <w:rsid w:val="00C62DB1"/>
    <w:rsid w:val="00CB0664"/>
    <w:rsid w:val="00CB51E6"/>
    <w:rsid w:val="00F500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C70C3FB-0E04-4514-B0A6-F8E80B62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wanderi</cp:lastModifiedBy>
  <cp:revision>7</cp:revision>
  <dcterms:created xsi:type="dcterms:W3CDTF">2013-12-23T23:15:00Z</dcterms:created>
  <dcterms:modified xsi:type="dcterms:W3CDTF">2025-11-05T18:53:00Z</dcterms:modified>
  <cp:category/>
</cp:coreProperties>
</file>